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70" w:rsidRDefault="00447E70" w:rsidP="00447E7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Консультация для родителей</w:t>
      </w: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 xml:space="preserve"> </w:t>
      </w:r>
      <w:r w:rsidR="003B61CE" w:rsidRPr="00447E70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.</w:t>
      </w:r>
      <w:proofErr w:type="gramEnd"/>
    </w:p>
    <w:p w:rsidR="003B61CE" w:rsidRPr="00447E70" w:rsidRDefault="00447E70" w:rsidP="00447E7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«</w:t>
      </w:r>
      <w:r w:rsidR="003B61CE" w:rsidRPr="00447E70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 xml:space="preserve"> Ребёнок и аппликация</w:t>
      </w: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lang w:eastAsia="ru-RU"/>
        </w:rPr>
        <w:t>»</w:t>
      </w:r>
    </w:p>
    <w:p w:rsidR="003B61CE" w:rsidRPr="00447E70" w:rsidRDefault="003B61CE" w:rsidP="00447E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C980BD5" wp14:editId="500AD676">
            <wp:extent cx="4100662" cy="3114675"/>
            <wp:effectExtent l="323850" t="323850" r="319405" b="314325"/>
            <wp:docPr id="3" name="Рисунок 3" descr="http://ped-kopilka.ru/upload/blogs/7821_d8510dc5016d7b2445e1ae2dfb1371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7821_d8510dc5016d7b2445e1ae2dfb1371c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662" cy="3114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 w:rsidRPr="003B61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бы не рос ваш малыш — спокойным тихоней или шустрым непоседой — существует вид деятельности, способный творить чудеса.</w:t>
      </w:r>
    </w:p>
    <w:p w:rsidR="003B61CE" w:rsidRPr="00447E70" w:rsidRDefault="003B61CE" w:rsidP="00447E7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Это — аппликация.</w:t>
      </w:r>
    </w:p>
    <w:p w:rsidR="003B61CE" w:rsidRPr="00447E70" w:rsidRDefault="003B61CE" w:rsidP="00447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занятия, которое под силу провести любой маме, глаза ребенка загораются: он видит, как из-под его пальчиков получается настоящий шедевр. Поверьте, детям очень нравится такое времяпрепровождение.</w:t>
      </w:r>
    </w:p>
    <w:p w:rsidR="003B61CE" w:rsidRPr="00447E70" w:rsidRDefault="003B61CE" w:rsidP="00447E7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Аппликаци</w:t>
      </w:r>
      <w:proofErr w:type="gramStart"/>
      <w:r w:rsidRPr="00447E7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я-</w:t>
      </w:r>
      <w:proofErr w:type="gramEnd"/>
      <w:r w:rsidRPr="00447E7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 это..?</w:t>
      </w:r>
    </w:p>
    <w:p w:rsidR="003B61CE" w:rsidRPr="00447E70" w:rsidRDefault="003B61CE" w:rsidP="00447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Аппликация</w:t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это вид творческой деятельности, во время которой происходит вырезание разнообразных фигур и наклеивание их на основу (как правило, бумагу или картон).</w:t>
      </w:r>
    </w:p>
    <w:p w:rsidR="003B61CE" w:rsidRPr="003B61CE" w:rsidRDefault="003B61CE" w:rsidP="003B61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95600" cy="2171700"/>
            <wp:effectExtent l="323850" t="323850" r="323850" b="323850"/>
            <wp:docPr id="2" name="Рисунок 2" descr="http://ped-kopilka.ru/upload/blogs/7821_edb6d352cb7bf3336cba11f2fadb5e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7821_edb6d352cb7bf3336cba11f2fadb5e9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61CE" w:rsidRPr="00447E70" w:rsidRDefault="003B61CE" w:rsidP="00447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1C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распространенным </w:t>
      </w:r>
      <w:r w:rsidRPr="00447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материалом для аппликации </w:t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служит цветная бумага, картон и ткань. </w:t>
      </w:r>
      <w:proofErr w:type="gramStart"/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 не менее, для этой цели можно с успехом использовать кору дерева, засушенные листья, хвою, солому, веточки, перья, траву, мох, яичную скорлупу, пряжу, вату, ракушки и камешки, бусинки, специи (например, перец горошком или гвоздику), пластмассовые крышки от бутылок и множество разных материалов.</w:t>
      </w:r>
      <w:proofErr w:type="gramEnd"/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Видов аппликации для детей существует такое множество, что обо всех рассказать, в рамках одной статьи, сложно.</w:t>
      </w:r>
    </w:p>
    <w:p w:rsidR="003B61CE" w:rsidRPr="00447E70" w:rsidRDefault="003B61CE" w:rsidP="00447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Аппликация дает детям…</w:t>
      </w:r>
    </w:p>
    <w:p w:rsidR="003B61CE" w:rsidRPr="00447E70" w:rsidRDefault="003B61CE" w:rsidP="00447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Занимаясь аппликацией, ваш малыш будет занят делом. Сам процесс и его результат принесет ребенку массу удовольствия. Такие занятия существенно сближают родителей с ребенком. У малыша развивается и совершенствуется мелкая моторика, что самым лучшим образом сказывается на умственном развитии ребенка. </w:t>
      </w:r>
      <w:r w:rsidRPr="00447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 время занятия у ребенка развивается</w:t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художественное воображение и эстетический вкус, а также конструкторское мышление. В-шестых, занятия аппликацией развивают абстрактное и объектное мышление, и даже речь.</w:t>
      </w:r>
    </w:p>
    <w:p w:rsidR="003B61CE" w:rsidRPr="00447E70" w:rsidRDefault="003B61CE" w:rsidP="003B61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E6410F" wp14:editId="1B5A83DD">
            <wp:extent cx="3943350" cy="2857045"/>
            <wp:effectExtent l="323850" t="323850" r="323850" b="324485"/>
            <wp:docPr id="1" name="Рисунок 1" descr="http://ped-kopilka.ru/upload/blogs/7821_b5042ae3394417157963227b220fe8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7821_b5042ae3394417157963227b220fe81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570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61CE" w:rsidRPr="00447E70" w:rsidRDefault="003B61CE" w:rsidP="00447E7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447E7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Осторожно!</w:t>
      </w:r>
    </w:p>
    <w:p w:rsidR="007E73BF" w:rsidRPr="00447E70" w:rsidRDefault="003B61CE" w:rsidP="00447E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Наверное, каждая мама интуитивно понимает, что можно, а чего нельзя допускать во время занятий аппликацией с детьми. Тем не менее, нелишним будет напомнить </w:t>
      </w:r>
      <w:r w:rsidRPr="00447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следующее:</w:t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•подготовьте рабочее место для ребенка: оно должно быть чистым, удобным;</w:t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•во время работы не позволяйте ребенку брать в рот клей или мазать </w:t>
      </w:r>
      <w:proofErr w:type="gramStart"/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</w:t>
      </w:r>
      <w:proofErr w:type="gramEnd"/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попало;</w:t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7E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•следите, чтобы малыш не играл с ножницами, а использовал их по назначению (он должен понимать, что это — не игрушка, ведь, если в этот раз он не поранится, то, возможно, сделает это в ваше отсутствие)</w:t>
      </w:r>
    </w:p>
    <w:sectPr w:rsidR="007E73BF" w:rsidRPr="00447E70" w:rsidSect="00447E70">
      <w:pgSz w:w="11906" w:h="16838"/>
      <w:pgMar w:top="851" w:right="849" w:bottom="568" w:left="851" w:header="708" w:footer="708" w:gutter="0"/>
      <w:pgBorders w:offsetFrom="page">
        <w:top w:val="poinsettias" w:sz="14" w:space="24" w:color="auto"/>
        <w:left w:val="poinsettias" w:sz="14" w:space="24" w:color="auto"/>
        <w:bottom w:val="poinsettias" w:sz="14" w:space="24" w:color="auto"/>
        <w:right w:val="poinsettia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CE"/>
    <w:rsid w:val="003B61CE"/>
    <w:rsid w:val="00447E70"/>
    <w:rsid w:val="00BC2C73"/>
    <w:rsid w:val="00C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61CE"/>
    <w:rPr>
      <w:b/>
      <w:bCs/>
    </w:rPr>
  </w:style>
  <w:style w:type="character" w:customStyle="1" w:styleId="apple-converted-space">
    <w:name w:val="apple-converted-space"/>
    <w:basedOn w:val="a0"/>
    <w:rsid w:val="003B61CE"/>
  </w:style>
  <w:style w:type="paragraph" w:styleId="a4">
    <w:name w:val="Balloon Text"/>
    <w:basedOn w:val="a"/>
    <w:link w:val="a5"/>
    <w:uiPriority w:val="99"/>
    <w:semiHidden/>
    <w:unhideWhenUsed/>
    <w:rsid w:val="003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61CE"/>
    <w:rPr>
      <w:b/>
      <w:bCs/>
    </w:rPr>
  </w:style>
  <w:style w:type="character" w:customStyle="1" w:styleId="apple-converted-space">
    <w:name w:val="apple-converted-space"/>
    <w:basedOn w:val="a0"/>
    <w:rsid w:val="003B61CE"/>
  </w:style>
  <w:style w:type="paragraph" w:styleId="a4">
    <w:name w:val="Balloon Text"/>
    <w:basedOn w:val="a"/>
    <w:link w:val="a5"/>
    <w:uiPriority w:val="99"/>
    <w:semiHidden/>
    <w:unhideWhenUsed/>
    <w:rsid w:val="003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6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2017-01-03T15:36:00Z</dcterms:created>
  <dcterms:modified xsi:type="dcterms:W3CDTF">2017-01-17T15:53:00Z</dcterms:modified>
</cp:coreProperties>
</file>